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62304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Антоновская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3396834)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5623043" w:id="1"/>
    <w:p>
      <w:pPr>
        <w:sectPr>
          <w:pgSz w:w="11906" w:h="16383" w:orient="portrait"/>
        </w:sectPr>
      </w:pPr>
    </w:p>
    <w:bookmarkEnd w:id="1"/>
    <w:bookmarkEnd w:id="0"/>
    <w:bookmarkStart w:name="block-25623046" w:id="2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25623046" w:id="3"/>
    <w:p>
      <w:pPr>
        <w:sectPr>
          <w:pgSz w:w="11906" w:h="16383" w:orient="portrait"/>
        </w:sectPr>
      </w:pPr>
    </w:p>
    <w:bookmarkEnd w:id="3"/>
    <w:bookmarkEnd w:id="2"/>
    <w:bookmarkStart w:name="block-25623042" w:id="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5"/>
      <w:bookmarkEnd w:id="5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6"/>
      <w:bookmarkEnd w:id="6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7"/>
      <w:bookmarkEnd w:id="7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25623042" w:id="29"/>
    <w:p>
      <w:pPr>
        <w:sectPr>
          <w:pgSz w:w="11906" w:h="16383" w:orient="portrait"/>
        </w:sectPr>
      </w:pPr>
    </w:p>
    <w:bookmarkEnd w:id="29"/>
    <w:bookmarkEnd w:id="4"/>
    <w:bookmarkStart w:name="block-25623044" w:id="30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3"/>
      <w:bookmarkEnd w:id="33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25623044" w:id="34"/>
    <w:p>
      <w:pPr>
        <w:sectPr>
          <w:pgSz w:w="11906" w:h="16383" w:orient="portrait"/>
        </w:sectPr>
      </w:pPr>
    </w:p>
    <w:bookmarkEnd w:id="34"/>
    <w:bookmarkEnd w:id="30"/>
    <w:bookmarkStart w:name="block-25623045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623045" w:id="36"/>
    <w:p>
      <w:pPr>
        <w:sectPr>
          <w:pgSz w:w="16383" w:h="11906" w:orient="landscape"/>
        </w:sectPr>
      </w:pPr>
    </w:p>
    <w:bookmarkEnd w:id="36"/>
    <w:bookmarkEnd w:id="35"/>
    <w:bookmarkStart w:name="block-25623048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623048" w:id="38"/>
    <w:p>
      <w:pPr>
        <w:sectPr>
          <w:pgSz w:w="16383" w:h="11906" w:orient="landscape"/>
        </w:sectPr>
      </w:pPr>
    </w:p>
    <w:bookmarkEnd w:id="38"/>
    <w:bookmarkEnd w:id="37"/>
    <w:bookmarkStart w:name="block-25623049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623049" w:id="40"/>
    <w:p>
      <w:pPr>
        <w:sectPr>
          <w:pgSz w:w="16383" w:h="11906" w:orient="landscape"/>
        </w:sectPr>
      </w:pPr>
    </w:p>
    <w:bookmarkEnd w:id="40"/>
    <w:bookmarkEnd w:id="39"/>
    <w:bookmarkStart w:name="block-25623051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623051" w:id="42"/>
    <w:p>
      <w:pPr>
        <w:sectPr>
          <w:pgSz w:w="16383" w:h="11906" w:orient="landscape"/>
        </w:sectPr>
      </w:pPr>
    </w:p>
    <w:bookmarkEnd w:id="42"/>
    <w:bookmarkEnd w:id="41"/>
    <w:bookmarkStart w:name="block-25623050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623050" w:id="44"/>
    <w:p>
      <w:pPr>
        <w:sectPr>
          <w:pgSz w:w="16383" w:h="11906" w:orient="landscape"/>
        </w:sectPr>
      </w:pPr>
    </w:p>
    <w:bookmarkEnd w:id="44"/>
    <w:bookmarkEnd w:id="43"/>
    <w:bookmarkStart w:name="block-25623041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0"/>
        <w:gridCol w:w="3040"/>
        <w:gridCol w:w="1348"/>
        <w:gridCol w:w="2371"/>
        <w:gridCol w:w="2500"/>
        <w:gridCol w:w="3645"/>
      </w:tblGrid>
      <w:tr>
        <w:trPr>
          <w:trHeight w:val="300" w:hRule="atLeast"/>
          <w:trHeight w:val="144" w:hRule="atLeast"/>
        </w:trPr>
        <w:tc>
          <w:tcPr>
            <w:tcW w:w="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623041" w:id="46"/>
    <w:p>
      <w:pPr>
        <w:sectPr>
          <w:pgSz w:w="16383" w:h="11906" w:orient="landscape"/>
        </w:sectPr>
      </w:pPr>
    </w:p>
    <w:bookmarkEnd w:id="46"/>
    <w:bookmarkEnd w:id="45"/>
    <w:bookmarkStart w:name="block-25623053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623053" w:id="48"/>
    <w:p>
      <w:pPr>
        <w:sectPr>
          <w:pgSz w:w="16383" w:h="11906" w:orient="landscape"/>
        </w:sectPr>
      </w:pPr>
    </w:p>
    <w:bookmarkEnd w:id="48"/>
    <w:bookmarkEnd w:id="47"/>
    <w:bookmarkStart w:name="block-25623054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623054" w:id="50"/>
    <w:p>
      <w:pPr>
        <w:sectPr>
          <w:pgSz w:w="16383" w:h="11906" w:orient="landscape"/>
        </w:sectPr>
      </w:pPr>
    </w:p>
    <w:bookmarkEnd w:id="50"/>
    <w:bookmarkEnd w:id="49"/>
    <w:bookmarkStart w:name="block-25623047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623047" w:id="52"/>
    <w:p>
      <w:pPr>
        <w:sectPr>
          <w:pgSz w:w="16383" w:h="11906" w:orient="landscape"/>
        </w:sectPr>
      </w:pPr>
    </w:p>
    <w:bookmarkEnd w:id="52"/>
    <w:bookmarkEnd w:id="51"/>
    <w:bookmarkStart w:name="block-25623055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623055" w:id="54"/>
    <w:p>
      <w:pPr>
        <w:sectPr>
          <w:pgSz w:w="16383" w:h="11906" w:orient="landscape"/>
        </w:sectPr>
      </w:pPr>
    </w:p>
    <w:bookmarkEnd w:id="54"/>
    <w:bookmarkEnd w:id="53"/>
    <w:bookmarkStart w:name="block-25623052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623052" w:id="56"/>
    <w:p>
      <w:pPr>
        <w:sectPr>
          <w:pgSz w:w="16383" w:h="11906" w:orient="landscape"/>
        </w:sectPr>
      </w:pPr>
    </w:p>
    <w:bookmarkEnd w:id="56"/>
    <w:bookmarkEnd w:id="55"/>
    <w:bookmarkStart w:name="block-25623056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623056" w:id="58"/>
    <w:p>
      <w:pPr>
        <w:sectPr>
          <w:pgSz w:w="16383" w:h="11906" w:orient="landscape"/>
        </w:sectPr>
      </w:pPr>
    </w:p>
    <w:bookmarkEnd w:id="58"/>
    <w:bookmarkEnd w:id="57"/>
    <w:bookmarkStart w:name="block-25623057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623057" w:id="60"/>
    <w:p>
      <w:pPr>
        <w:sectPr>
          <w:pgSz w:w="16383" w:h="11906" w:orient="landscape"/>
        </w:sectPr>
      </w:pPr>
    </w:p>
    <w:bookmarkEnd w:id="60"/>
    <w:bookmarkEnd w:id="59"/>
    <w:bookmarkStart w:name="block-25623058" w:id="6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623058" w:id="62"/>
    <w:p>
      <w:pPr>
        <w:sectPr>
          <w:pgSz w:w="16383" w:h="11906" w:orient="landscape"/>
        </w:sectPr>
      </w:pPr>
    </w:p>
    <w:bookmarkEnd w:id="62"/>
    <w:bookmarkEnd w:id="61"/>
    <w:bookmarkStart w:name="block-25623059" w:id="6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623059" w:id="64"/>
    <w:p>
      <w:pPr>
        <w:sectPr>
          <w:pgSz w:w="16383" w:h="11906" w:orient="landscape"/>
        </w:sectPr>
      </w:pPr>
    </w:p>
    <w:bookmarkEnd w:id="64"/>
    <w:bookmarkEnd w:id="63"/>
    <w:bookmarkStart w:name="block-25623061" w:id="6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623061" w:id="66"/>
    <w:p>
      <w:pPr>
        <w:sectPr>
          <w:pgSz w:w="16383" w:h="11906" w:orient="landscape"/>
        </w:sectPr>
      </w:pPr>
    </w:p>
    <w:bookmarkEnd w:id="66"/>
    <w:bookmarkEnd w:id="65"/>
    <w:bookmarkStart w:name="block-25623060" w:id="6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5623060" w:id="68"/>
    <w:p>
      <w:pPr>
        <w:sectPr>
          <w:pgSz w:w="11906" w:h="16383" w:orient="portrait"/>
        </w:sectPr>
      </w:pPr>
    </w:p>
    <w:bookmarkEnd w:id="68"/>
    <w:bookmarkEnd w:id="6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