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2272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Молоковский муниципальный округ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Антоновская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Виноградова Г.И.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Гусарова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331318)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с.Антоновское </w:t>
      </w:r>
      <w:bookmarkEnd w:id="3"/>
      <w:r>
        <w:rPr>
          <w:sz w:val="28"/>
        </w:rPr>
        <w:br/>
      </w:r>
      <w:bookmarkStart w:name="6129fc25-1484-4cce-a161-840ff826026d" w:id="4"/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5"/>
      <w:r>
        <w:rPr>
          <w:rFonts w:ascii="Times New Roman" w:hAnsi="Times New Roman"/>
          <w:b/>
          <w:i w:val="false"/>
          <w:color w:val="000000"/>
          <w:sz w:val="28"/>
        </w:rPr>
        <w:t>2023г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22721" w:id="6"/>
    <w:p>
      <w:pPr>
        <w:sectPr>
          <w:pgSz w:w="11906" w:h="16383" w:orient="portrait"/>
        </w:sectPr>
      </w:pPr>
    </w:p>
    <w:bookmarkEnd w:id="6"/>
    <w:bookmarkEnd w:id="0"/>
    <w:bookmarkStart w:name="block-2322718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8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322718" w:id="9"/>
    <w:p>
      <w:pPr>
        <w:sectPr>
          <w:pgSz w:w="11906" w:h="16383" w:orient="portrait"/>
        </w:sectPr>
      </w:pPr>
    </w:p>
    <w:bookmarkEnd w:id="9"/>
    <w:bookmarkEnd w:id="7"/>
    <w:bookmarkStart w:name="block-2322722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3"/>
      <w:bookmarkEnd w:id="13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322722" w:id="14"/>
    <w:p>
      <w:pPr>
        <w:sectPr>
          <w:pgSz w:w="11906" w:h="16383" w:orient="portrait"/>
        </w:sectPr>
      </w:pPr>
    </w:p>
    <w:bookmarkEnd w:id="14"/>
    <w:bookmarkEnd w:id="10"/>
    <w:bookmarkStart w:name="block-2322719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6"/>
      <w:bookmarkEnd w:id="16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7"/>
      <w:bookmarkEnd w:id="17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8"/>
      <w:bookmarkEnd w:id="1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9"/>
      <w:bookmarkEnd w:id="1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322719" w:id="20"/>
    <w:p>
      <w:pPr>
        <w:sectPr>
          <w:pgSz w:w="11906" w:h="16383" w:orient="portrait"/>
        </w:sectPr>
      </w:pPr>
    </w:p>
    <w:bookmarkEnd w:id="20"/>
    <w:bookmarkEnd w:id="15"/>
    <w:bookmarkStart w:name="block-2322720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22720" w:id="22"/>
    <w:p>
      <w:pPr>
        <w:sectPr>
          <w:pgSz w:w="16383" w:h="11906" w:orient="landscape"/>
        </w:sectPr>
      </w:pPr>
    </w:p>
    <w:bookmarkEnd w:id="22"/>
    <w:bookmarkEnd w:id="21"/>
    <w:bookmarkStart w:name="block-2322723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4"/>
        <w:gridCol w:w="2400"/>
        <w:gridCol w:w="1245"/>
        <w:gridCol w:w="2253"/>
        <w:gridCol w:w="2389"/>
        <w:gridCol w:w="1840"/>
        <w:gridCol w:w="2893"/>
      </w:tblGrid>
      <w:tr>
        <w:trPr>
          <w:trHeight w:val="300" w:hRule="atLeast"/>
          <w:trHeight w:val="144" w:hRule="atLeast"/>
        </w:trPr>
        <w:tc>
          <w:tcPr>
            <w:tcW w:w="4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29.03.2024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300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22723" w:id="24"/>
    <w:p>
      <w:pPr>
        <w:sectPr>
          <w:pgSz w:w="16383" w:h="11906" w:orient="landscape"/>
        </w:sectPr>
      </w:pPr>
    </w:p>
    <w:bookmarkEnd w:id="24"/>
    <w:bookmarkEnd w:id="23"/>
    <w:bookmarkStart w:name="block-2322724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6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26"/>
      <w:r>
        <w:rPr>
          <w:sz w:val="28"/>
        </w:rPr>
        <w:br/>
      </w:r>
      <w:bookmarkStart w:name="db50a40d-f8ae-4e5d-8e70-919f427dc0ce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22724" w:id="28"/>
    <w:p>
      <w:pPr>
        <w:sectPr>
          <w:pgSz w:w="11906" w:h="16383" w:orient="portrait"/>
        </w:sectPr>
      </w:pPr>
    </w:p>
    <w:bookmarkEnd w:id="28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