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97152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Молоковский муниципальный округ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Антоновская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Виноградова Г.И.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Гусарова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1254450)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с.Антоновское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2023г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971527" w:id="5"/>
    <w:p>
      <w:pPr>
        <w:sectPr>
          <w:pgSz w:w="11906" w:h="16383" w:orient="portrait"/>
        </w:sectPr>
      </w:pPr>
    </w:p>
    <w:bookmarkEnd w:id="5"/>
    <w:bookmarkEnd w:id="0"/>
    <w:bookmarkStart w:name="block-897152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8971526" w:id="7"/>
    <w:p>
      <w:pPr>
        <w:sectPr>
          <w:pgSz w:w="11906" w:h="16383" w:orient="portrait"/>
        </w:sectPr>
      </w:pPr>
    </w:p>
    <w:bookmarkEnd w:id="7"/>
    <w:bookmarkEnd w:id="6"/>
    <w:bookmarkStart w:name="block-897152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8971529" w:id="9"/>
    <w:p>
      <w:pPr>
        <w:sectPr>
          <w:pgSz w:w="11906" w:h="16383" w:orient="portrait"/>
        </w:sectPr>
      </w:pPr>
    </w:p>
    <w:bookmarkEnd w:id="9"/>
    <w:bookmarkEnd w:id="8"/>
    <w:bookmarkStart w:name="block-897153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8971530" w:id="11"/>
    <w:p>
      <w:pPr>
        <w:sectPr>
          <w:pgSz w:w="11906" w:h="16383" w:orient="portrait"/>
        </w:sectPr>
      </w:pPr>
    </w:p>
    <w:bookmarkEnd w:id="11"/>
    <w:bookmarkEnd w:id="10"/>
    <w:bookmarkStart w:name="block-897152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971528" w:id="13"/>
    <w:p>
      <w:pPr>
        <w:sectPr>
          <w:pgSz w:w="16383" w:h="11906" w:orient="landscape"/>
        </w:sectPr>
      </w:pPr>
    </w:p>
    <w:bookmarkEnd w:id="13"/>
    <w:bookmarkEnd w:id="12"/>
    <w:bookmarkStart w:name="block-897153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>
        <w:trPr>
          <w:trHeight w:val="300" w:hRule="atLeast"/>
          <w:trHeight w:val="144" w:hRule="atLeast"/>
        </w:trPr>
        <w:tc>
          <w:tcPr>
            <w:tcW w:w="3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971533" w:id="15"/>
    <w:p>
      <w:pPr>
        <w:sectPr>
          <w:pgSz w:w="16383" w:h="11906" w:orient="landscape"/>
        </w:sectPr>
      </w:pPr>
    </w:p>
    <w:bookmarkEnd w:id="15"/>
    <w:bookmarkEnd w:id="14"/>
    <w:bookmarkStart w:name="block-897153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971531" w:id="17"/>
    <w:p>
      <w:pPr>
        <w:sectPr>
          <w:pgSz w:w="16383" w:h="11906" w:orient="landscape"/>
        </w:sectPr>
      </w:pPr>
    </w:p>
    <w:bookmarkEnd w:id="17"/>
    <w:bookmarkEnd w:id="16"/>
    <w:bookmarkStart w:name="block-897153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2 класс/ Плешаков А.А.,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971532" w:id="21"/>
    <w:p>
      <w:pPr>
        <w:sectPr>
          <w:pgSz w:w="11906" w:h="16383" w:orient="portrait"/>
        </w:sectPr>
      </w:pPr>
    </w:p>
    <w:bookmarkEnd w:id="21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